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城市轨道交通电动列车维修基础  电气分册</w:t>
      </w:r>
    </w:p>
    <w:p>
      <w:r>
        <w:rPr>
          <w:rFonts w:ascii="宋体" w:hAnsi="宋体" w:eastAsia="宋体"/>
          <w:sz w:val="24"/>
        </w:rPr>
        <w:t>蔡国强主编；于存涛，孙济安，王亚涛等副主编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城市轨道交通电动列车维修基础  电气分册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蔡国强主编；于存涛，孙济安，王亚涛等副主编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本书出售、求购地址：https://www.jiaokey.com/book/detail/13748638.html</w:t>
      </w:r>
    </w:p>
    <w:p>
      <w:r>
        <w:t>更多相关图书推荐：https://www.jiaokey.com</w:t>
      </w:r>
    </w:p>
    <w:p>
      <w:r>
        <w:t>蔡国强主编；于存涛，孙济安，王亚涛等副主编 其他作品：https://www.jiaokey.com/tag/蔡国强主编；于存涛，孙济安，王亚涛等副主编.html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关键词搜索：https://www.jiaokey.com/tag/城市轨道交通电动列车维修基础  电气分册.html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