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建筑工程模板施工手册  第3版</w:t>
      </w:r>
    </w:p>
    <w:p>
      <w:r>
        <w:rPr>
          <w:rFonts w:ascii="宋体" w:hAnsi="宋体" w:eastAsia="宋体"/>
          <w:sz w:val="24"/>
        </w:rPr>
        <w:t>杨嗣信主编；高玉亭，侯君伟，吴琏副主编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建筑工程模板施工手册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杨嗣信主编；高玉亭，侯君伟，吴琏副主编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本书出售、求购地址：https://www.jiaokey.com/book/detail/13748600.html</w:t>
      </w:r>
    </w:p>
    <w:p>
      <w:r>
        <w:t>更多相关图书推荐：https://www.jiaokey.com</w:t>
      </w:r>
    </w:p>
    <w:p>
      <w:r>
        <w:t>杨嗣信主编；高玉亭，侯君伟，吴琏副主编 其他作品：https://www.jiaokey.com/tag/杨嗣信主编；高玉亭，侯君伟，吴琏副主编.html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关键词搜索：https://www.jiaokey.com/tag/建筑工程模板施工手册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