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赞天地之化育  周珂从教三十周年师生论文集</w:t>
      </w:r>
    </w:p>
    <w:p>
      <w:r>
        <w:rPr>
          <w:rFonts w:ascii="宋体" w:hAnsi="宋体" w:eastAsia="宋体"/>
          <w:sz w:val="24"/>
        </w:rPr>
        <w:t>谭柏平，竺效主编；王小龙，侯佳儒，徐雅，李修棋副主编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赞天地之化育  周珂从教三十周年师生论文集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谭柏平，竺效主编；王小龙，侯佳儒，徐雅，李修棋副主编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本书出售、求购地址：https://www.jiaokey.com/book/detail/13748571.html</w:t>
      </w:r>
    </w:p>
    <w:p>
      <w:r>
        <w:t>更多相关图书推荐：https://www.jiaokey.com</w:t>
      </w:r>
    </w:p>
    <w:p>
      <w:r>
        <w:t>谭柏平，竺效主编；王小龙，侯佳儒，徐雅，李修棋副主编 其他作品：https://www.jiaokey.com/tag/谭柏平，竺效主编；王小龙，侯佳儒，徐雅，李修棋副主编.html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关键词搜索：https://www.jiaokey.com/tag/赞天地之化育  周珂从教三十周年师生论文集.html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