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汽车维修知识与技能速查手册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汽车维修知识与技能速查手册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本书出售、求购地址：https://www.jiaokey.com/book/detail/13748527.html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关键词搜索：https://www.jiaokey.com/tag/汽车维修知识与技能速查手册.html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