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基于智能技术的水库防洪实时调度及风险分析研究</w:t>
      </w:r>
    </w:p>
    <w:p>
      <w:r>
        <w:rPr>
          <w:rFonts w:ascii="宋体" w:hAnsi="宋体" w:eastAsia="宋体"/>
          <w:sz w:val="24"/>
        </w:rPr>
        <w:t>魏明华，邱林，陈晓楠，段春青著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基于智能技术的水库防洪实时调度及风险分析研究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魏明华，邱林，陈晓楠，段春青著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本书出售、求购地址：https://www.jiaokey.com/book/detail/13748512.html</w:t>
      </w:r>
    </w:p>
    <w:p>
      <w:r>
        <w:t>更多相关图书推荐：https://www.jiaokey.com</w:t>
      </w:r>
    </w:p>
    <w:p>
      <w:r>
        <w:t>魏明华，邱林，陈晓楠，段春青著 其他作品：https://www.jiaokey.com/tag/魏明华，邱林，陈晓楠，段春青著.html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关键词搜索：https://www.jiaokey.com/tag/基于智能技术的水库防洪实时调度及风险分析研究.html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