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书名：机织实验教程</w:t>
      </w:r>
    </w:p>
    <w:p>
      <w:r>
        <w:t>作者：朱苏康主编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机织实验教程 评论地址：https://www.jiaokey.com/book/detail/13748504.html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