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城市绿色空间格局及热环境效应定量遥感  以长春市为例</w:t>
      </w:r>
    </w:p>
    <w:p>
      <w:r>
        <w:rPr>
          <w:rFonts w:ascii="宋体" w:hAnsi="宋体" w:eastAsia="宋体"/>
          <w:sz w:val="24"/>
        </w:rPr>
        <w:t>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城市绿色空间格局及热环境效应定量遥感  以长春市为例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本书出售、求购地址：https://www.jiaokey.com/book/detail/13748503.html</w:t>
      </w:r>
    </w:p>
    <w:p>
      <w:r>
        <w:t>更多相关图书推荐：https://www.jiaokey.com</w:t>
      </w:r>
    </w:p>
    <w:p>
      <w:r>
        <w:t>王蕾著 其他作品：https://www.jiaokey.com/tag/王蕾著.html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关键词搜索：https://www.jiaokey.com/tag/城市绿色空间格局及热环境效应定量遥感  以长春市为例.html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