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书名：全国城市规划师执业资格考试复习指导：城市规划管理与法规</w:t>
      </w:r>
    </w:p>
    <w:p>
      <w:r>
        <w:t>作者：尹强，苏原，李浩编著</w:t>
      </w:r>
    </w:p>
    <w:p>
      <w:r>
        <w:t>出版社：天津：天津大学出版社</w:t>
      </w:r>
    </w:p>
    <w:p>
      <w:r>
        <w:t>出版日期：2010.07</w:t>
      </w:r>
    </w:p>
    <w:p>
      <w:r>
        <w:t>总页数：289</w:t>
      </w:r>
    </w:p>
    <w:p>
      <w:r>
        <w:t>更多请访问教客网: www.jiaokey.com</w:t>
      </w:r>
    </w:p>
    <w:p>
      <w:r>
        <w:t>全国城市规划师执业资格考试复习指导：城市规划管理与法规 评论地址：https://www.jiaokey.com/book/detail/13748448.html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