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汽车节能与污染物排放控制技术</w:t>
      </w:r>
    </w:p>
    <w:p>
      <w:r>
        <w:rPr>
          <w:rFonts w:ascii="宋体" w:hAnsi="宋体" w:eastAsia="宋体"/>
          <w:sz w:val="24"/>
        </w:rPr>
        <w:t>谢春丽，陈萌主编；邓红星主审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汽车节能与污染物排放控制技术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谢春丽，陈萌主编；邓红星主审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本书出售、求购地址：https://www.jiaokey.com/book/detail/13748433.html</w:t>
      </w:r>
    </w:p>
    <w:p>
      <w:r>
        <w:t>更多相关图书推荐：https://www.jiaokey.com</w:t>
      </w:r>
    </w:p>
    <w:p>
      <w:r>
        <w:t>谢春丽，陈萌主编；邓红星主审 其他作品：https://www.jiaokey.com/tag/谢春丽，陈萌主编；邓红星主审.html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关键词搜索：https://www.jiaokey.com/tag/汽车节能与污染物排放控制技术.html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