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书名：带钢连续热处理炉内热过程数学模型及过程优化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带钢连续热处理炉内热过程数学模型及过程优化 评论地址：https://www.jiaokey.com/book/detail/13748404.html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