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</w:t>
      </w:r>
    </w:p>
    <w:p>
      <w:r>
        <w:t>作者：周建波主编；邹吉权，李运生副主编</w:t>
      </w:r>
    </w:p>
    <w:p>
      <w:r>
        <w:t>出版社：杭州:浙江大学出版社,2014.12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金属材料与热处理 评论地址：https://www.jiaokey.com/book/detail/13748399.html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