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  民国以来影响最大的国学启蒙读本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  民国以来影响最大的国学启蒙读本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本书出售、求购地址：https://www.jiaokey.com/book/detail/13748391.html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关键词搜索：https://www.jiaokey.com/tag/国学常识  民国以来影响最大的国学启蒙读本.html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