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书名：汽车使用与维护技能考核教程</w:t>
      </w:r>
    </w:p>
    <w:p>
      <w:r>
        <w:t>作者：李东兵，赵宏涛，王洪峰主编；焦传君主审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总页数：197</w:t>
      </w:r>
    </w:p>
    <w:p>
      <w:r>
        <w:t>更多请访问教客网: www.jiaokey.com</w:t>
      </w:r>
    </w:p>
    <w:p>
      <w:r>
        <w:t>汽车使用与维护技能考核教程 评论地址：https://www.jiaokey.com/book/detail/13748307.html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