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毛泽东阅点资治通鉴  第8册  卷214-240  唐玄宗开元22年甲戌起唐宪宗元和14年已亥正月止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毛泽东阅点资治通鉴  第8册  卷214-240  唐玄宗开元22年甲戌起唐宪宗元和14年已亥正月止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本书出售、求购地址：https://www.jiaokey.com/book/detail/13748258.html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关键词搜索：https://www.jiaokey.com/tag/毛泽东阅点资治通鉴  第8册  卷214-240  唐玄宗开元22年甲戌起唐宪宗元和14年已亥正月止.html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