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毛泽东阅点资治通鉴  第7册  卷185-312  唐高祖武德元年戊寅起唐玄宗开元21年癸酉止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毛泽东阅点资治通鉴  第7册  卷185-312  唐高祖武德元年戊寅起唐玄宗开元21年癸酉止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本书出售、求购地址：https://www.jiaokey.com/book/detail/13748256.html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关键词搜索：https://www.jiaokey.com/tag/毛泽东阅点资治通鉴  第7册  卷185-312  唐高祖武德元年戊寅起唐玄宗开元21年癸酉止.html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