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  西班牙  巴勃罗·毕加索</w:t>
      </w:r>
    </w:p>
    <w:p>
      <w:r>
        <w:t>作者：（西班牙）阿木尔·巴图著；苏日娜译</w:t>
      </w:r>
    </w:p>
    <w:p>
      <w:r>
        <w:t>出版社：北京:民族出版社,2004.01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和平鸽  西班牙  巴勃罗·毕加索 评论地址：https://www.jiaokey.com/book/detail/13748240.html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