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毛泽东阅点资治通鉴  第4册  卷90-123  晋元帝建武元年丁丑起宋文帝元嘉18年辛巳止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毛泽东阅点资治通鉴  第4册  卷90-123  晋元帝建武元年丁丑起宋文帝元嘉18年辛巳止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本书出售、求购地址：https://www.jiaokey.com/book/detail/13748238.html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关键词搜索：https://www.jiaokey.com/tag/毛泽东阅点资治通鉴  第4册  卷90-123  晋元帝建武元年丁丑起宋文帝元嘉18年辛巳止.html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