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半年前的食物塑造了今天的你</w:t>
      </w:r>
    </w:p>
    <w:p>
      <w:r>
        <w:rPr>
          <w:rFonts w:ascii="宋体" w:hAnsi="宋体" w:eastAsia="宋体"/>
          <w:sz w:val="24"/>
        </w:rPr>
        <w:t>（日）村山彩著；杨林蔚译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半年前的食物塑造了今天的你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（日）村山彩著；杨林蔚译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本书出售、求购地址：https://www.jiaokey.com/book/detail/13748207.html</w:t>
      </w:r>
    </w:p>
    <w:p>
      <w:r>
        <w:t>更多相关图书推荐：https://www.jiaokey.com</w:t>
      </w:r>
    </w:p>
    <w:p>
      <w:r>
        <w:t>（日）村山彩著；杨林蔚译 其他作品：https://www.jiaokey.com/tag/（日）村山彩著；杨林蔚译.html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关键词搜索：https://www.jiaokey.com/tag/半年前的食物塑造了今天的你.html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