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书名：说出日本人的每一天  日语会语4000句</w:t>
      </w:r>
    </w:p>
    <w:p>
      <w:r>
        <w:t>作者：程楠编著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总页数：624</w:t>
      </w:r>
    </w:p>
    <w:p>
      <w:r>
        <w:t>更多请访问教客网: www.jiaokey.com</w:t>
      </w:r>
    </w:p>
    <w:p>
      <w:r>
        <w:t>说出日本人的每一天  日语会语4000句 评论地址：https://www.jiaokey.com/book/detail/13748196.html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