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长大公轨合建桥梁新技术</w:t>
      </w:r>
    </w:p>
    <w:p>
      <w:r>
        <w:rPr>
          <w:rFonts w:ascii="宋体" w:hAnsi="宋体" w:eastAsia="宋体"/>
          <w:sz w:val="24"/>
        </w:rPr>
        <w:t>卢永成，邵长宇主编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长大公轨合建桥梁新技术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卢永成，邵长宇主编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本书出售、求购地址：https://www.jiaokey.com/book/detail/13748181.html</w:t>
      </w:r>
    </w:p>
    <w:p>
      <w:r>
        <w:t>更多相关图书推荐：https://www.jiaokey.com</w:t>
      </w:r>
    </w:p>
    <w:p>
      <w:r>
        <w:t>卢永成，邵长宇主编 其他作品：https://www.jiaokey.com/tag/卢永成，邵长宇主编.html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关键词搜索：https://www.jiaokey.com/tag/长大公轨合建桥梁新技术.html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