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书名：耳组织学</w:t>
      </w:r>
    </w:p>
    <w:p>
      <w:r>
        <w:t>作者：孙建和，杨仕明主编；郭维维，徐金操，袁伟副主编</w:t>
      </w:r>
    </w:p>
    <w:p>
      <w:r>
        <w:t>出版社：北京:人民军医出版社,2015.02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耳组织学 评论地址：https://www.jiaokey.com/book/detail/13748179.html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