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CT与MRI断层解剖速查图谱</w:t>
      </w:r>
    </w:p>
    <w:p>
      <w:r>
        <w:rPr>
          <w:rFonts w:ascii="宋体" w:hAnsi="宋体" w:eastAsia="宋体"/>
          <w:sz w:val="24"/>
        </w:rPr>
        <w:t>（加）查甫瀚（Chavhan，G.），（印）占克哈瑞（Jankharia，B.）著；麻增林主译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CT与MRI断层解剖速查图谱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（加）查甫瀚（Chavhan，G.），（印）占克哈瑞（Jankharia，B.）著；麻增林主译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本书出售、求购地址：https://www.jiaokey.com/book/detail/13748178.html</w:t>
      </w:r>
    </w:p>
    <w:p>
      <w:r>
        <w:t>更多相关图书推荐：https://www.jiaokey.com</w:t>
      </w:r>
    </w:p>
    <w:p>
      <w:r>
        <w:t>（加）查甫瀚（Chavhan，G.），（印）占克哈瑞（Jankharia，B.）著；麻增林主译 其他作品：https://www.jiaokey.com/tag/（加）查甫瀚（Chavhan，G.），（印）占克哈瑞（Jankharia，B.）著；麻增林主译.html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关键词搜索：https://www.jiaokey.com/tag/CT与MRI断层解剖速查图谱.html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