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用人有方管之有道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用人有方管之有道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本书出售、求购地址：https://www.jiaokey.com/book/detail/13748168.html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关键词搜索：https://www.jiaokey.com/tag/用人有方管之有道.html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