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体育神话是如何炼成的</w:t>
      </w:r>
    </w:p>
    <w:p>
      <w:r>
        <w:rPr>
          <w:rFonts w:ascii="宋体" w:hAnsi="宋体" w:eastAsia="宋体"/>
          <w:sz w:val="24"/>
        </w:rPr>
        <w:t>（法）乔治·维加雷洛（Georges Vigarello）著；乔米加译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体育神话是如何炼成的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（法）乔治·维加雷洛（Georges Vigarello）著；乔米加译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本书出售、求购地址：https://www.jiaokey.com/book/detail/13748165.html</w:t>
      </w:r>
    </w:p>
    <w:p>
      <w:r>
        <w:t>更多相关图书推荐：https://www.jiaokey.com</w:t>
      </w:r>
    </w:p>
    <w:p>
      <w:r>
        <w:t>（法）乔治·维加雷洛（Georges Vigarello）著；乔米加译 其他作品：https://www.jiaokey.com/tag/（法）乔治·维加雷洛（Georges Vigarello）著；乔米加译.html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关键词搜索：https://www.jiaokey.com/tag/体育神话是如何炼成的.html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