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书名：腹腔镜结直肠手术技巧</w:t>
      </w:r>
    </w:p>
    <w:p>
      <w:r>
        <w:t>作者：（美）德莱尼著</w:t>
      </w:r>
    </w:p>
    <w:p>
      <w:r>
        <w:t>出版社：北京：人民军医出版社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腹腔镜结直肠手术技巧 评论地址：https://www.jiaokey.com/book/detail/13748148.html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