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满蒙古迹考</w:t>
      </w:r>
    </w:p>
    <w:p>
      <w:r>
        <w:rPr>
          <w:rFonts w:ascii="宋体" w:hAnsi="宋体" w:eastAsia="宋体"/>
          <w:sz w:val="24"/>
        </w:rPr>
        <w:t>鸟居龙藏著；陈念本译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满蒙古迹考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鸟居龙藏著；陈念本译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本书出售、求购地址：https://www.jiaokey.com/book/detail/13748141.html</w:t>
      </w:r>
    </w:p>
    <w:p>
      <w:r>
        <w:t>更多相关图书推荐：https://www.jiaokey.com</w:t>
      </w:r>
    </w:p>
    <w:p>
      <w:r>
        <w:t>鸟居龙藏著；陈念本译 其他作品：https://www.jiaokey.com/tag/鸟居龙藏著；陈念本译.html</w:t>
      </w:r>
    </w:p>
    <w:p>
      <w:r>
        <w:t>设备印书馆 出版图书：https://www.jiaokey.com/tag/设备印书馆.html</w:t>
      </w:r>
    </w:p>
    <w:p>
      <w:r>
        <w:t>关键词搜索：https://www.jiaokey.com/tag/满蒙古迹考.html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