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张敏，刘方圆，赵峻天主编；陈子木，朱洁，冯翔，李璟，高晨珂副主编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张敏，刘方圆，赵峻天主编；陈子木，朱洁，冯翔，李璟，高晨珂副主编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本书出售、求购地址：https://www.jiaokey.com/book/detail/13748138.html</w:t>
      </w:r>
    </w:p>
    <w:p>
      <w:r>
        <w:t>更多相关图书推荐：https://www.jiaokey.com</w:t>
      </w:r>
    </w:p>
    <w:p>
      <w:r>
        <w:t>张敏，刘方圆，赵峻天主编；陈子木，朱洁，冯翔，李璟，高晨珂副主编 其他作品：https://www.jiaokey.com/tag/张敏，刘方圆，赵峻天主编；陈子木，朱洁，冯翔，李璟，高晨珂副主编.html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