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哈萨克族、柯尔克孜族、维吾尔族、塔吉克族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哈萨克族、柯尔克孜族、维吾尔族、塔吉克族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本书出售、求购地址：https://www.jiaokey.com/book/detail/13748135.html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哈萨克族、柯尔克孜族、维吾尔族、塔吉克族.html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