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良好农业规范GAP百问百答</w:t>
      </w:r>
    </w:p>
    <w:p>
      <w:r>
        <w:rPr>
          <w:rFonts w:ascii="宋体" w:hAnsi="宋体" w:eastAsia="宋体"/>
          <w:sz w:val="24"/>
        </w:rPr>
        <w:t>王霞，肖兴基，王磊，张纪兵等编著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良好农业规范GAP百问百答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王霞，肖兴基，王磊，张纪兵等编著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本书出售、求购地址：https://www.jiaokey.com/book/detail/13748106.html</w:t>
      </w:r>
    </w:p>
    <w:p>
      <w:r>
        <w:t>更多相关图书推荐：https://www.jiaokey.com</w:t>
      </w:r>
    </w:p>
    <w:p>
      <w:r>
        <w:t>王霞，肖兴基，王磊，张纪兵等编著 其他作品：https://www.jiaokey.com/tag/王霞，肖兴基，王磊，张纪兵等编著.html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关键词搜索：https://www.jiaokey.com/tag/良好农业规范GAP百问百答.html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