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书名：发酵酵素圣经  最适合中国人体质的酵素</w:t>
      </w:r>
    </w:p>
    <w:p>
      <w:r>
        <w:t>作者：乐活编辑部编著</w:t>
      </w:r>
    </w:p>
    <w:p>
      <w:r>
        <w:t>出版社：南昌:江西科学技术出版社,2015.01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发酵酵素圣经  最适合中国人体质的酵素 评论地址：https://www.jiaokey.com/book/detail/13748056.html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