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中西部地区“两型社会”建设的评价方法及应用研究</w:t>
      </w:r>
    </w:p>
    <w:p>
      <w:r>
        <w:rPr>
          <w:rFonts w:ascii="宋体" w:hAnsi="宋体" w:eastAsia="宋体"/>
          <w:sz w:val="24"/>
        </w:rPr>
        <w:t>魏玖长，贾瑞跃著；黄志斌，赵定涛主编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中西部地区“两型社会”建设的评价方法及应用研究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魏玖长，贾瑞跃著；黄志斌，赵定涛主编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本书出售、求购地址：https://www.jiaokey.com/book/detail/13748053.html</w:t>
      </w:r>
    </w:p>
    <w:p>
      <w:r>
        <w:t>更多相关图书推荐：https://www.jiaokey.com</w:t>
      </w:r>
    </w:p>
    <w:p>
      <w:r>
        <w:t>魏玖长，贾瑞跃著；黄志斌，赵定涛主编 其他作品：https://www.jiaokey.com/tag/魏玖长，贾瑞跃著；黄志斌，赵定涛主编.html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关键词搜索：https://www.jiaokey.com/tag/中西部地区“两型社会”建设的评价方法及应用研究.html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