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下</w:t>
      </w:r>
    </w:p>
    <w:p>
      <w:r>
        <w:t>作者：孙星衍，邢澍撰</w:t>
      </w:r>
    </w:p>
    <w:p>
      <w:r>
        <w:t>出版社：北京:商务印书馆,1935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寰宇访碑录  下 评论地址：https://www.jiaokey.com/book/detail/13747992.html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