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科技园区与新兴产业集群  以长吉图先导区为例</w:t>
      </w:r>
    </w:p>
    <w:p>
      <w:r>
        <w:rPr>
          <w:rFonts w:ascii="宋体" w:hAnsi="宋体" w:eastAsia="宋体"/>
          <w:sz w:val="24"/>
        </w:rPr>
        <w:t>毛健，李北伟主编；张来武丛书主编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科技园区与新兴产业集群  以长吉图先导区为例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毛健，李北伟主编；张来武丛书主编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本书出售、求购地址：https://www.jiaokey.com/book/detail/13747991.html</w:t>
      </w:r>
    </w:p>
    <w:p>
      <w:r>
        <w:t>更多相关图书推荐：https://www.jiaokey.com</w:t>
      </w:r>
    </w:p>
    <w:p>
      <w:r>
        <w:t>毛健，李北伟主编；张来武丛书主编 其他作品：https://www.jiaokey.com/tag/毛健，李北伟主编；张来武丛书主编.html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关键词搜索：https://www.jiaokey.com/tag/科技园区与新兴产业集群  以长吉图先导区为例.html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