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野外生存指南</w:t>
      </w:r>
    </w:p>
    <w:p>
      <w:r>
        <w:rPr>
          <w:rFonts w:ascii="宋体" w:hAnsi="宋体" w:eastAsia="宋体"/>
          <w:sz w:val="24"/>
        </w:rPr>
        <w:t>（美）布拉德福德·安吉尔（BradfordAngier）著；徐晴颐，许可译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（美）布拉德福德·安吉尔（BradfordAngier）著；徐晴颐，许可译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本书出售、求购地址：https://www.jiaokey.com/book/detail/13747986.html</w:t>
      </w:r>
    </w:p>
    <w:p>
      <w:r>
        <w:t>更多相关图书推荐：https://www.jiaokey.com</w:t>
      </w:r>
    </w:p>
    <w:p>
      <w:r>
        <w:t>（美）布拉德福德·安吉尔（BradfordAngier）著；徐晴颐，许可译 其他作品：https://www.jiaokey.com/tag/（美）布拉德福德·安吉尔（BradfordAngier）著；徐晴颐，许可译.html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关键词搜索：https://www.jiaokey.com/tag/野外生存指南.html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