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GIS开发大变革  云计算模式下MapGIS全新开发模式深度解析</w:t>
      </w:r>
    </w:p>
    <w:p>
      <w:r>
        <w:rPr>
          <w:rFonts w:ascii="宋体" w:hAnsi="宋体" w:eastAsia="宋体"/>
          <w:sz w:val="24"/>
        </w:rPr>
        <w:t>吴信才著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GIS开发大变革  云计算模式下MapGIS全新开发模式深度解析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吴信才著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本书出售、求购地址：https://www.jiaokey.com/book/detail/13747946.html</w:t>
      </w:r>
    </w:p>
    <w:p>
      <w:r>
        <w:t>更多相关图书推荐：https://www.jiaokey.com</w:t>
      </w:r>
    </w:p>
    <w:p>
      <w:r>
        <w:t>吴信才著 其他作品：https://www.jiaokey.com/tag/吴信才著.html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关键词搜索：https://www.jiaokey.com/tag/GIS开发大变革  云计算模式下MapGIS全新开发模式深度解析.html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