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接力题典1800  数学二  通关  高分  夺冠必备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接力题典1800  数学二  通关  高分  夺冠必备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本书出售、求购地址：https://www.jiaokey.com/book/detail/13747939.html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关键词搜索：https://www.jiaokey.com/tag/接力题典1800  数学二  通关  高分  夺冠必备.html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