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威胁建模  设计和交付更安全的软件</w:t>
      </w:r>
    </w:p>
    <w:p>
      <w:r>
        <w:rPr>
          <w:rFonts w:ascii="宋体" w:hAnsi="宋体" w:eastAsia="宋体"/>
          <w:sz w:val="24"/>
        </w:rPr>
        <w:t>（美）亚当·斯塔克著；江常青，班晓芳，梁杰，佟鑫译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威胁建模  设计和交付更安全的软件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（美）亚当·斯塔克著；江常青，班晓芳，梁杰，佟鑫译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本书出售、求购地址：https://www.jiaokey.com/book/detail/13747920.html</w:t>
      </w:r>
    </w:p>
    <w:p>
      <w:r>
        <w:t>更多相关图书推荐：https://www.jiaokey.com</w:t>
      </w:r>
    </w:p>
    <w:p>
      <w:r>
        <w:t>（美）亚当·斯塔克著；江常青，班晓芳，梁杰，佟鑫译 其他作品：https://www.jiaokey.com/tag/（美）亚当·斯塔克著；江常青，班晓芳，梁杰，佟鑫译.html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关键词搜索：https://www.jiaokey.com/tag/威胁建模  设计和交付更安全的软件.html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