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书名：轨道交通工程毕业设计指导书</w:t>
      </w:r>
    </w:p>
    <w:p>
      <w:r>
        <w:t>作者：同济大学交通运输工程学院城市轨道与铁道工程系编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总页数：272</w:t>
      </w:r>
    </w:p>
    <w:p>
      <w:r>
        <w:t>更多请访问教客网: www.jiaokey.com</w:t>
      </w:r>
    </w:p>
    <w:p>
      <w:r>
        <w:t>轨道交通工程毕业设计指导书 评论地址：https://www.jiaokey.com/book/detail/13747912.html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