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数学与21世纪生物学</w:t>
      </w:r>
    </w:p>
    <w:p>
      <w:r>
        <w:rPr>
          <w:rFonts w:ascii="宋体" w:hAnsi="宋体" w:eastAsia="宋体"/>
          <w:sz w:val="24"/>
        </w:rPr>
        <w:t>美国能源部计算生物学项目数学科学研究委员会，美国国家学术院国家研究委员会著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数学与21世纪生物学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美国能源部计算生物学项目数学科学研究委员会，美国国家学术院国家研究委员会著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本书出售、求购地址：https://www.jiaokey.com/book/detail/13747828.html</w:t>
      </w:r>
    </w:p>
    <w:p>
      <w:r>
        <w:t>更多相关图书推荐：https://www.jiaokey.com</w:t>
      </w:r>
    </w:p>
    <w:p>
      <w:r>
        <w:t>美国能源部计算生物学项目数学科学研究委员会，美国国家学术院国家研究委员会著 其他作品：https://www.jiaokey.com/tag/美国能源部计算生物学项目数学科学研究委员会，美国国家学术院国家研究委员会著.html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关键词搜索：https://www.jiaokey.com/tag/数学与21世纪生物学.html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