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理论物理学教程  第4卷  量子电动力学  第四版</w:t>
      </w:r>
    </w:p>
    <w:p>
      <w:r>
        <w:rPr>
          <w:rFonts w:ascii="宋体" w:hAnsi="宋体" w:eastAsia="宋体"/>
          <w:sz w:val="24"/>
        </w:rPr>
        <w:t>别列斯捷茨基著，栗弗席兹著，皮塔耶夫斯基著，朱允伦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理论物理学教程  第4卷  量子电动力学  第四版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别列斯捷茨基著，栗弗席兹著，皮塔耶夫斯基著，朱允伦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本书出售、求购地址：https://www.jiaokey.com/book/detail/13747818.html</w:t>
      </w:r>
    </w:p>
    <w:p>
      <w:r>
        <w:t>更多相关图书推荐：https://www.jiaokey.com</w:t>
      </w:r>
    </w:p>
    <w:p>
      <w:r>
        <w:t>别列斯捷茨基著，栗弗席兹著，皮塔耶夫斯基著，朱允伦 其他作品：https://www.jiaokey.com/tag/别列斯捷茨基著，栗弗席兹著，皮塔耶夫斯基著，朱允伦.html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关键词搜索：https://www.jiaokey.com/tag/理论物理学教程  第4卷  量子电动力学  第四版.html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