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半导体光伏器件</w:t>
      </w:r>
    </w:p>
    <w:p>
      <w:r>
        <w:rPr>
          <w:rFonts w:ascii="宋体" w:hAnsi="宋体" w:eastAsia="宋体"/>
          <w:sz w:val="24"/>
        </w:rPr>
        <w:t>张春福，张进成，马晓华，冯倩编著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半导体光伏器件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张春福，张进成，马晓华，冯倩编著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本书出售、求购地址：https://www.jiaokey.com/book/detail/13747783.html</w:t>
      </w:r>
    </w:p>
    <w:p>
      <w:r>
        <w:t>更多相关图书推荐：https://www.jiaokey.com</w:t>
      </w:r>
    </w:p>
    <w:p>
      <w:r>
        <w:t>张春福，张进成，马晓华，冯倩编著 其他作品：https://www.jiaokey.com/tag/张春福，张进成，马晓华，冯倩编著.html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关键词搜索：https://www.jiaokey.com/tag/半导体光伏器件.html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