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5编程实战  构建在桌面和移动设备运行同样精彩的Web应用</w:t>
      </w:r>
    </w:p>
    <w:p>
      <w:r>
        <w:rPr>
          <w:rFonts w:ascii="宋体" w:hAnsi="宋体" w:eastAsia="宋体"/>
          <w:sz w:val="24"/>
        </w:rPr>
        <w:t>（美）埃斯波西托著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5编程实战  构建在桌面和移动设备运行同样精彩的Web应用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（美）埃斯波西托著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本书出售、求购地址：https://www.jiaokey.com/book/detail/13747774.html</w:t>
      </w:r>
    </w:p>
    <w:p>
      <w:r>
        <w:t>更多相关图书推荐：https://www.jiaokey.com</w:t>
      </w:r>
    </w:p>
    <w:p>
      <w:r>
        <w:t>（美）埃斯波西托著 其他作品：https://www.jiaokey.com/tag/（美）埃斯波西托著.html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 5编程实战  构建在桌面和移动设备运行同样精彩的Web应用.html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