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认知无线电与通信电子战概论</w:t>
      </w:r>
    </w:p>
    <w:p>
      <w:r>
        <w:rPr>
          <w:rFonts w:ascii="宋体" w:hAnsi="宋体" w:eastAsia="宋体"/>
          <w:sz w:val="24"/>
        </w:rPr>
        <w:t>吴利民，王满喜，陈功著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认知无线电与通信电子战概论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吴利民，王满喜，陈功著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本书出售、求购地址：https://www.jiaokey.com/book/detail/13747759.html</w:t>
      </w:r>
    </w:p>
    <w:p>
      <w:r>
        <w:t>更多相关图书推荐：https://www.jiaokey.com</w:t>
      </w:r>
    </w:p>
    <w:p>
      <w:r>
        <w:t>吴利民，王满喜，陈功著 其他作品：https://www.jiaokey.com/tag/吴利民，王满喜，陈功著.html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关键词搜索：https://www.jiaokey.com/tag/认知无线电与通信电子战概论.html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