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电磁兼容（EMC）标准解析与产品整改实用手册</w:t>
      </w:r>
    </w:p>
    <w:p>
      <w:r>
        <w:rPr>
          <w:rFonts w:ascii="宋体" w:hAnsi="宋体" w:eastAsia="宋体"/>
          <w:sz w:val="24"/>
        </w:rPr>
        <w:t>张君，钱枫编著；钱振宇主审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电磁兼容（EMC）标准解析与产品整改实用手册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张君，钱枫编著；钱振宇主审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本书出售、求购地址：https://www.jiaokey.com/book/detail/13747758.html</w:t>
      </w:r>
    </w:p>
    <w:p>
      <w:r>
        <w:t>更多相关图书推荐：https://www.jiaokey.com</w:t>
      </w:r>
    </w:p>
    <w:p>
      <w:r>
        <w:t>张君，钱枫编著；钱振宇主审 其他作品：https://www.jiaokey.com/tag/张君，钱枫编著；钱振宇主审.html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关键词搜索：https://www.jiaokey.com/tag/电磁兼容（EMC）标准解析与产品整改实用手册.html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