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电子技术实验教程  电工学  2  模电实验  数电实验  综合设计与仿真实验</w:t>
      </w:r>
    </w:p>
    <w:p>
      <w:r>
        <w:rPr>
          <w:rFonts w:ascii="宋体" w:hAnsi="宋体" w:eastAsia="宋体"/>
          <w:sz w:val="24"/>
        </w:rPr>
        <w:t>王英主编；曾欣荣，谢美俊，陈曾川，赵舵，曹保江参编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电子技术实验教程  电工学  2  模电实验  数电实验  综合设计与仿真实验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王英主编；曾欣荣，谢美俊，陈曾川，赵舵，曹保江参编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本书出售、求购地址：https://www.jiaokey.com/book/detail/13747734.html</w:t>
      </w:r>
    </w:p>
    <w:p>
      <w:r>
        <w:t>更多相关图书推荐：https://www.jiaokey.com</w:t>
      </w:r>
    </w:p>
    <w:p>
      <w:r>
        <w:t>王英主编；曾欣荣，谢美俊，陈曾川，赵舵，曹保江参编 其他作品：https://www.jiaokey.com/tag/王英主编；曾欣荣，谢美俊，陈曾川，赵舵，曹保江参编.html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关键词搜索：https://www.jiaokey.com/tag/电子技术实验教程  电工学  2  模电实验  数电实验  综合设计与仿真实验.html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