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书名：表面等离激元纳米结构制备与近场光学表征</w:t>
      </w:r>
    </w:p>
    <w:p>
      <w:r>
        <w:t>作者：方哲宇，朱星著</w:t>
      </w:r>
    </w:p>
    <w:p>
      <w:r>
        <w:t>出版社：北京:知识产权出版社,2015.04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表面等离激元纳米结构制备与近场光学表征 评论地址：https://www.jiaokey.com/book/detail/13747710.html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