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Node.js项目实践  构建可扩展的Web应用</w:t>
      </w:r>
    </w:p>
    <w:p>
      <w:r>
        <w:rPr>
          <w:rFonts w:ascii="宋体" w:hAnsi="宋体" w:eastAsia="宋体"/>
          <w:sz w:val="24"/>
        </w:rPr>
        <w:t>（美）马尔丹著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Node.js项目实践  构建可扩展的Web应用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本书出售、求购地址：https://www.jiaokey.com/book/detail/13747698.html</w:t>
      </w:r>
    </w:p>
    <w:p>
      <w:r>
        <w:t>更多相关图书推荐：https://www.jiaokey.com</w:t>
      </w:r>
    </w:p>
    <w:p>
      <w:r>
        <w:t>（美）马尔丹著 其他作品：https://www.jiaokey.com/tag/（美）马尔丹著.html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关键词搜索：https://www.jiaokey.com/tag/Node.js项目实践  构建可扩展的Web应用.html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