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焊接应力变形有限元计算及其工程应用</w:t>
      </w:r>
    </w:p>
    <w:p>
      <w:r>
        <w:rPr>
          <w:rFonts w:ascii="宋体" w:hAnsi="宋体" w:eastAsia="宋体"/>
          <w:sz w:val="24"/>
        </w:rPr>
        <w:t>张建勋，刘川著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焊接应力变形有限元计算及其工程应用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张建勋，刘川著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本书出售、求购地址：https://www.jiaokey.com/book/detail/13747691.html</w:t>
      </w:r>
    </w:p>
    <w:p>
      <w:r>
        <w:t>更多相关图书推荐：https://www.jiaokey.com</w:t>
      </w:r>
    </w:p>
    <w:p>
      <w:r>
        <w:t>张建勋，刘川著 其他作品：https://www.jiaokey.com/tag/张建勋，刘川著.html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关键词搜索：https://www.jiaokey.com/tag/焊接应力变形有限元计算及其工程应用.html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