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RLC电子元器件应用基础</w:t>
      </w:r>
    </w:p>
    <w:p>
      <w:r>
        <w:rPr>
          <w:rFonts w:ascii="宋体" w:hAnsi="宋体" w:eastAsia="宋体"/>
          <w:sz w:val="24"/>
        </w:rPr>
        <w:t>王水平，周佳社，李丹，刘宏伟，张宁编著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RLC电子元器件应用基础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王水平，周佳社，李丹，刘宏伟，张宁编著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本书出售、求购地址：https://www.jiaokey.com/book/detail/13747689.html</w:t>
      </w:r>
    </w:p>
    <w:p>
      <w:r>
        <w:t>更多相关图书推荐：https://www.jiaokey.com</w:t>
      </w:r>
    </w:p>
    <w:p>
      <w:r>
        <w:t>王水平，周佳社，李丹，刘宏伟，张宁编著 其他作品：https://www.jiaokey.com/tag/王水平，周佳社，李丹，刘宏伟，张宁编著.html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关键词搜索：https://www.jiaokey.com/tag/RLC电子元器件应用基础.html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