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高校安全管理理论与实践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高校安全管理理论与实践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本书出售、求购地址：https://www.jiaokey.com/book/detail/13747592.html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关键词搜索：https://www.jiaokey.com/tag/高校安全管理理论与实践.html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